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列宁著作在中国  1919-1992年文献调研报告</w:t>
      </w:r>
    </w:p>
    <w:p>
      <w:r>
        <w:rPr>
          <w:rFonts w:ascii="宋体" w:hAnsi="宋体" w:eastAsia="宋体"/>
          <w:sz w:val="24"/>
        </w:rPr>
        <w:t>曹鹤龙主编；北京图书馆编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列宁著作在中国  1919-1992年文献调研报告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曹鹤龙主编；北京图书馆编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本书出售、求购地址：https://www.jiaokey.com/book/detail/11140687.html</w:t>
      </w:r>
    </w:p>
    <w:p>
      <w:r>
        <w:t>更多相关图书推荐：https://www.jiaokey.com</w:t>
      </w:r>
    </w:p>
    <w:p>
      <w:r>
        <w:t>曹鹤龙主编；北京图书馆编 其他作品：https://www.jiaokey.com/tag/曹鹤龙主编；北京图书馆编.html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关键词搜索：https://www.jiaokey.com/tag/列宁著作在中国  1919-1992年文献调研报告.html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