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摩托车途中故障排除与应急修理700问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摩托车途中故障排除与应急修理700问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本书出售、求购地址：https://www.jiaokey.com/book/detail/11140630.html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关键词搜索：https://www.jiaokey.com/tag/摩托车途中故障排除与应急修理700问.html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