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摩托车保养修理不求人</w:t>
      </w:r>
    </w:p>
    <w:p>
      <w:r>
        <w:rPr>
          <w:rFonts w:ascii="宋体" w:hAnsi="宋体" w:eastAsia="宋体"/>
          <w:sz w:val="24"/>
        </w:rPr>
        <w:t>艾兆虎，陈华新，张安祥等编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摩托车保养修理不求人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艾兆虎，陈华新，张安祥等编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本书出售、求购地址：https://www.jiaokey.com/book/detail/11140616.html</w:t>
      </w:r>
    </w:p>
    <w:p>
      <w:r>
        <w:t>更多相关图书推荐：https://www.jiaokey.com</w:t>
      </w:r>
    </w:p>
    <w:p>
      <w:r>
        <w:t>艾兆虎，陈华新，张安祥等编 其他作品：https://www.jiaokey.com/tag/艾兆虎，陈华新，张安祥等编.html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关键词搜索：https://www.jiaokey.com/tag/摩托车保养修理不求人.html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