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书名：汽车用防冻液</w:t>
      </w:r>
    </w:p>
    <w:p>
      <w:r>
        <w:t>作者：张康征主编；韩乃兴等编</w:t>
      </w:r>
    </w:p>
    <w:p>
      <w:r>
        <w:t>出版社：北京:人民交通出版社,1993.10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汽车用防冻液 评论地址：https://www.jiaokey.com/book/detail/11140612.html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