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书名：汽车修理与保养小窍门300例</w:t>
      </w:r>
    </w:p>
    <w:p>
      <w:r>
        <w:t>作者：张健生编著</w:t>
      </w:r>
    </w:p>
    <w:p>
      <w:r>
        <w:t>出版社：北京：农村读物出版社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汽车修理与保养小窍门300例 评论地址：https://www.jiaokey.com/book/detail/11140605.html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