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书名：汽车保修关键技术  间隙的认识和调整</w:t>
      </w:r>
    </w:p>
    <w:p>
      <w:r>
        <w:t>作者：唐春荣编著</w:t>
      </w:r>
    </w:p>
    <w:p>
      <w:r>
        <w:t>出版社：兰州：甘肃科学技术出版社</w:t>
      </w:r>
    </w:p>
    <w:p>
      <w:r>
        <w:t>出版日期：1988.05</w:t>
      </w:r>
    </w:p>
    <w:p>
      <w:r>
        <w:t>总页数：266</w:t>
      </w:r>
    </w:p>
    <w:p>
      <w:r>
        <w:t>更多请访问教客网: www.jiaokey.com</w:t>
      </w:r>
    </w:p>
    <w:p>
      <w:r>
        <w:t>汽车保修关键技术  间隙的认识和调整 评论地址：https://www.jiaokey.com/book/detail/11140597.html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