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书名：企业安全管理基础</w:t>
      </w:r>
    </w:p>
    <w:p>
      <w:r>
        <w:t>作者：余关棋，楼作相编著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企业安全管理基础 评论地址：https://www.jiaokey.com/book/detail/11140588.html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