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书名：进口汽车常见故障分析与排除</w:t>
      </w:r>
    </w:p>
    <w:p>
      <w:r>
        <w:t>作者：丁鸣朝，张宝泉，陈启发等编著</w:t>
      </w:r>
    </w:p>
    <w:p>
      <w:r>
        <w:t>出版社：北京：北京理工大学出版社</w:t>
      </w:r>
    </w:p>
    <w:p>
      <w:r>
        <w:t>出版日期：1996.07</w:t>
      </w:r>
    </w:p>
    <w:p>
      <w:r>
        <w:t>总页数：148</w:t>
      </w:r>
    </w:p>
    <w:p>
      <w:r>
        <w:t>更多请访问教客网: www.jiaokey.com</w:t>
      </w:r>
    </w:p>
    <w:p>
      <w:r>
        <w:t>进口汽车常见故障分析与排除 评论地址：https://www.jiaokey.com/book/detail/11140576.html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