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汽车油电路的故障诊断与调整</w:t>
      </w:r>
    </w:p>
    <w:p>
      <w:r>
        <w:rPr>
          <w:rFonts w:ascii="宋体" w:hAnsi="宋体" w:eastAsia="宋体"/>
          <w:sz w:val="24"/>
        </w:rPr>
        <w:t>（美）F·C·迪瑞特等著；边焕鹤，冯友文译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汽车油电路的故障诊断与调整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（美）F·C·迪瑞特等著；边焕鹤，冯友文译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本书出售、求购地址：https://www.jiaokey.com/book/detail/11140552.html</w:t>
      </w:r>
    </w:p>
    <w:p>
      <w:r>
        <w:t>更多相关图书推荐：https://www.jiaokey.com</w:t>
      </w:r>
    </w:p>
    <w:p>
      <w:r>
        <w:t>（美）F·C·迪瑞特等著；边焕鹤，冯友文译 其他作品：https://www.jiaokey.com/tag/（美）F·C·迪瑞特等著；边焕鹤，冯友文译.html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关键词搜索：https://www.jiaokey.com/tag/汽车油电路的故障诊断与调整.html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