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农地中重金属的控制技术</w:t>
      </w:r>
    </w:p>
    <w:p>
      <w:r>
        <w:rPr>
          <w:rFonts w:ascii="宋体" w:hAnsi="宋体" w:eastAsia="宋体"/>
          <w:sz w:val="24"/>
        </w:rPr>
        <w:t>（澳）利珀（Leeper，G.W）著；胡荣梅等译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农地中重金属的控制技术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（澳）利珀（Leeper，G.W）著；胡荣梅等译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本书出售、求购地址：https://www.jiaokey.com/book/detail/11140516.html</w:t>
      </w:r>
    </w:p>
    <w:p>
      <w:r>
        <w:t>更多相关图书推荐：https://www.jiaokey.com</w:t>
      </w:r>
    </w:p>
    <w:p>
      <w:r>
        <w:t>（澳）利珀（Leeper，G.W）著；胡荣梅等译 其他作品：https://www.jiaokey.com/tag/（澳）利珀（Leeper，G.W）著；胡荣梅等译.html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关键词搜索：https://www.jiaokey.com/tag/农地中重金属的控制技术.html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