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钢筋混凝土及预应力混凝土桥建筑原理</w:t>
      </w:r>
    </w:p>
    <w:p>
      <w:r>
        <w:rPr>
          <w:rFonts w:ascii="宋体" w:hAnsi="宋体" w:eastAsia="宋体"/>
          <w:sz w:val="24"/>
        </w:rPr>
        <w:t>（联邦德国）莱昂哈特（Leonhardt，F.）著；项海帆等译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钢筋混凝土及预应力混凝土桥建筑原理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（联邦德国）莱昂哈特（Leonhardt，F.）著；项海帆等译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本书出售、求购地址：https://www.jiaokey.com/book/detail/11140492.html</w:t>
      </w:r>
    </w:p>
    <w:p>
      <w:r>
        <w:t>更多相关图书推荐：https://www.jiaokey.com</w:t>
      </w:r>
    </w:p>
    <w:p>
      <w:r>
        <w:t>（联邦德国）莱昂哈特（Leonhardt，F.）著；项海帆等译 其他作品：https://www.jiaokey.com/tag/（联邦德国）莱昂哈特（Leonhardt，F.）著；项海帆等译.html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关键词搜索：https://www.jiaokey.com/tag/钢筋混凝土及预应力混凝土桥建筑原理.html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