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再生式路用沥青混凝土</w:t>
      </w:r>
    </w:p>
    <w:p>
      <w:r>
        <w:rPr>
          <w:rFonts w:ascii="宋体" w:hAnsi="宋体" w:eastAsia="宋体"/>
          <w:sz w:val="24"/>
        </w:rPr>
        <w:t>（苏）休尼（Сюньи，Г.К.）等著；殷永山译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再生式路用沥青混凝土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（苏）休尼（Сюньи，Г.К.）等著；殷永山译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本书出售、求购地址：https://www.jiaokey.com/book/detail/11140490.html</w:t>
      </w:r>
    </w:p>
    <w:p>
      <w:r>
        <w:t>更多相关图书推荐：https://www.jiaokey.com</w:t>
      </w:r>
    </w:p>
    <w:p>
      <w:r>
        <w:t>（苏）休尼（Сюньи，Г.К.）等著；殷永山译 其他作品：https://www.jiaokey.com/tag/（苏）休尼（Сюньи，Г.К.）等著；殷永山译.html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关键词搜索：https://www.jiaokey.com/tag/再生式路用沥青混凝土.html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