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沥青热拌再生利用</w:t>
      </w:r>
    </w:p>
    <w:p>
      <w:r>
        <w:rPr>
          <w:rFonts w:ascii="宋体" w:hAnsi="宋体" w:eastAsia="宋体"/>
          <w:sz w:val="24"/>
        </w:rPr>
        <w:t>美国地沥青协会著；唐质勇译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沥青热拌再生利用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美国地沥青协会著；唐质勇译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本书出售、求购地址：https://www.jiaokey.com/book/detail/11140484.html</w:t>
      </w:r>
    </w:p>
    <w:p>
      <w:r>
        <w:t>更多相关图书推荐：https://www.jiaokey.com</w:t>
      </w:r>
    </w:p>
    <w:p>
      <w:r>
        <w:t>美国地沥青协会著；唐质勇译 其他作品：https://www.jiaokey.com/tag/美国地沥青协会著；唐质勇译.html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关键词搜索：https://www.jiaokey.com/tag/沥青热拌再生利用.html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