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书名：阿罗牌243、244型轻型越野汽车320型轻型载货汽车主要</w:t>
      </w:r>
    </w:p>
    <w:p>
      <w:r>
        <w:t>作者:陈杨毅编译</w:t>
      </w:r>
    </w:p>
    <w:p>
      <w:r>
        <w:t>出版社:北京：中国物资出版社</w:t>
      </w:r>
    </w:p>
    <w:p>
      <w:r>
        <w:t>出版日期：1989.08</w:t>
      </w:r>
    </w:p>
    <w:p>
      <w:r>
        <w:t>总页数：237</w:t>
      </w:r>
    </w:p>
    <w:p>
      <w:r>
        <w:t>更多请访问教客网:www.jiaokey.com</w:t>
      </w:r>
    </w:p>
    <w:p>
      <w:r>
        <w:t>阿罗牌243、244型轻型越野汽车320型轻型载货汽车主要评论地址：https://www.jiaokey.com/book/detail/11140480.html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