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世界汽车电路图大全  1979年卷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世界汽车电路图大全  1979年卷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本书出售、求购地址：https://www.jiaokey.com/book/detail/11140471.html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关键词搜索：https://www.jiaokey.com/tag/世界汽车电路图大全  1979年卷.html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