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 NISSAN尼桑 轿车和旅行车使用、检查、保养及修理 电器设备部分</w:t>
      </w:r>
    </w:p>
    <w:p>
      <w:r>
        <w:rPr>
          <w:rFonts w:ascii="宋体" w:hAnsi="宋体" w:eastAsia="宋体"/>
          <w:sz w:val="24"/>
        </w:rPr>
        <w:t>林春阳等编译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 NISSAN尼桑 轿车和旅行车使用、检查、保养及修理 电器设备部分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本书出售、求购地址：https://www.jiaokey.com/book/detail/11140453.html</w:t>
      </w:r>
    </w:p>
    <w:p>
      <w:r>
        <w:t>更多相关图书推荐：https://www.jiaokey.com</w:t>
      </w:r>
    </w:p>
    <w:p>
      <w:r>
        <w:t>林春阳等编译 其他作品：https://www.jiaokey.com/tag/林春阳等编译.html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关键词搜索：https://www.jiaokey.com/tag/日产 NISSAN尼桑 轿车和旅行车使用、检查、保养及修理 电器设备部分.html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