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书名：滑模式水泥混凝土摊铺机及施工技术</w:t>
      </w:r>
    </w:p>
    <w:p>
      <w:r>
        <w:t>作者：颜荣庆等编著</w:t>
      </w:r>
    </w:p>
    <w:p>
      <w:r>
        <w:t>出版社：北京:人民交通出版社,1997.08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滑模式水泥混凝土摊铺机及施工技术 评论地址：https://www.jiaokey.com/book/detail/11140444.html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