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书名：计算机在发动机与摩托车中的应用</w:t>
      </w:r>
    </w:p>
    <w:p>
      <w:r>
        <w:t>作者：董力平等编著</w:t>
      </w:r>
    </w:p>
    <w:p>
      <w:r>
        <w:t>出版社：北京：机械工业出版社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计算机在发动机与摩托车中的应用 评论地址：https://www.jiaokey.com/book/detail/11140403.html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