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书名：载货汽车油电路故障诊断图解</w:t>
      </w:r>
    </w:p>
    <w:p>
      <w:r>
        <w:t>作者:史光辉等编著；张鹏飞摄影</w:t>
      </w:r>
    </w:p>
    <w:p>
      <w:r>
        <w:t>出版社:北京：北京理工大学出版社</w:t>
      </w:r>
    </w:p>
    <w:p>
      <w:r>
        <w:t>出版日期：1997.06</w:t>
      </w:r>
    </w:p>
    <w:p>
      <w:r>
        <w:t>总页数：125</w:t>
      </w:r>
    </w:p>
    <w:p>
      <w:r>
        <w:t>更多请访问教客网:www.jiaokey.com</w:t>
      </w:r>
    </w:p>
    <w:p>
      <w:r>
        <w:t>载货汽车油电路故障诊断图解评论地址：https://www.jiaokey.com/book/detail/11140397.html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