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书名：桥梁养护维修及改建</w:t>
      </w:r>
    </w:p>
    <w:p>
      <w:r>
        <w:t>作者：（苏）奥西波夫（Осипов，В.О.）主编；刘桂云译</w:t>
      </w:r>
    </w:p>
    <w:p>
      <w:r>
        <w:t>出版社：北京：中国铁道出版社</w:t>
      </w:r>
    </w:p>
    <w:p>
      <w:r>
        <w:t>出版日期：1990.11</w:t>
      </w:r>
    </w:p>
    <w:p>
      <w:r>
        <w:t>总页数：329</w:t>
      </w:r>
    </w:p>
    <w:p>
      <w:r>
        <w:t>更多请访问教客网: www.jiaokey.com</w:t>
      </w:r>
    </w:p>
    <w:p>
      <w:r>
        <w:t>桥梁养护维修及改建 评论地址：https://www.jiaokey.com/book/detail/11140390.html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