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书名：排架式及弹性高桩墩台计算</w:t>
      </w:r>
    </w:p>
    <w:p>
      <w:r>
        <w:t>作者：太原铁路局基建处勘测设计队编</w:t>
      </w:r>
    </w:p>
    <w:p>
      <w:r>
        <w:t>出版社：人民铁道出版社</w:t>
      </w:r>
    </w:p>
    <w:p>
      <w:r>
        <w:t>出版日期：1978.04</w:t>
      </w:r>
    </w:p>
    <w:p>
      <w:r>
        <w:t>总页数：248</w:t>
      </w:r>
    </w:p>
    <w:p>
      <w:r>
        <w:t>更多请访问教客网: www.jiaokey.com</w:t>
      </w:r>
    </w:p>
    <w:p>
      <w:r>
        <w:t>排架式及弹性高桩墩台计算 评论地址：https://www.jiaokey.com/book/detail/11140378.html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