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书名：越野车辆工程土力学</w:t>
      </w:r>
    </w:p>
    <w:p>
      <w:r>
        <w:t>作者：（美）卡拉费斯（Karafiath，L.L.），（美）诺瓦茨凯（Nowatzk，E.A.）著；张克健，王瑞麟译</w:t>
      </w:r>
    </w:p>
    <w:p>
      <w:r>
        <w:t>出版社：北京：机械工业出版社</w:t>
      </w:r>
    </w:p>
    <w:p>
      <w:r>
        <w:t>出版日期：1986.10</w:t>
      </w:r>
    </w:p>
    <w:p>
      <w:r>
        <w:t>总页数：446</w:t>
      </w:r>
    </w:p>
    <w:p>
      <w:r>
        <w:t>更多请访问教客网: www.jiaokey.com</w:t>
      </w:r>
    </w:p>
    <w:p>
      <w:r>
        <w:t>越野车辆工程土力学 评论地址：https://www.jiaokey.com/book/detail/11140363.html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