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书名：世界名牌轿车赏评  图集</w:t>
      </w:r>
    </w:p>
    <w:p>
      <w:r>
        <w:t>作者：徐兴尧主编；李卓森，张君媛编著</w:t>
      </w:r>
    </w:p>
    <w:p>
      <w:r>
        <w:t>出版社：长春：吉林科学技术出版社</w:t>
      </w:r>
    </w:p>
    <w:p>
      <w:r>
        <w:t>出版日期：1995.04</w:t>
      </w:r>
    </w:p>
    <w:p>
      <w:r>
        <w:t>总页数：127</w:t>
      </w:r>
    </w:p>
    <w:p>
      <w:r>
        <w:t>更多请访问教客网: www.jiaokey.com</w:t>
      </w:r>
    </w:p>
    <w:p>
      <w:r>
        <w:t>世界名牌轿车赏评  图集 评论地址：https://www.jiaokey.com/book/detail/11140326.html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