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书名：解放CA1091 解放CA1092 东风EQ1090汽车结构与维修</w:t>
      </w:r>
    </w:p>
    <w:p>
      <w:r>
        <w:t>作者：曹会智等编</w:t>
      </w:r>
    </w:p>
    <w:p>
      <w:r>
        <w:t>出版社：北京：北京理工大学出版社</w:t>
      </w:r>
    </w:p>
    <w:p>
      <w:r>
        <w:t>出版日期：1996.05</w:t>
      </w:r>
    </w:p>
    <w:p>
      <w:r>
        <w:t>总页数：276</w:t>
      </w:r>
    </w:p>
    <w:p>
      <w:r>
        <w:t>更多请访问教客网: www.jiaokey.com</w:t>
      </w:r>
    </w:p>
    <w:p>
      <w:r>
        <w:t>解放CA1091 解放CA1092 东风EQ1090汽车结构与维修 评论地址：https://www.jiaokey.com/book/detail/11140324.html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