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书名：超重列车制动动力学</w:t>
      </w:r>
    </w:p>
    <w:p>
      <w:r>
        <w:t>作者：（苏）П.Т.格列别纽克著；陈方昌，樊连波译</w:t>
      </w:r>
    </w:p>
    <w:p>
      <w:r>
        <w:t>出版社：北京：中国铁道出版社</w:t>
      </w:r>
    </w:p>
    <w:p>
      <w:r>
        <w:t>出版日期：1984.02</w:t>
      </w:r>
    </w:p>
    <w:p>
      <w:r>
        <w:t>总页数：171</w:t>
      </w:r>
    </w:p>
    <w:p>
      <w:r>
        <w:t>更多请访问教客网: www.jiaokey.com</w:t>
      </w:r>
    </w:p>
    <w:p>
      <w:r>
        <w:t>超重列车制动动力学 评论地址：https://www.jiaokey.com/book/detail/11140320.html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