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公路技术资料  17  沥青混凝土和其它厂拌混合料施工标准规范</w:t>
      </w:r>
    </w:p>
    <w:p>
      <w:r>
        <w:rPr>
          <w:rFonts w:ascii="宋体" w:hAnsi="宋体" w:eastAsia="宋体"/>
          <w:sz w:val="24"/>
        </w:rPr>
        <w:t>（美）沥青协会编；陈冠军，张富德合译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公路技术资料  17  沥青混凝土和其它厂拌混合料施工标准规范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（美）沥青协会编；陈冠军，张富德合译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本书出售、求购地址：https://www.jiaokey.com/book/detail/11140317.html</w:t>
      </w:r>
    </w:p>
    <w:p>
      <w:r>
        <w:t>更多相关图书推荐：https://www.jiaokey.com</w:t>
      </w:r>
    </w:p>
    <w:p>
      <w:r>
        <w:t>（美）沥青协会编；陈冠军，张富德合译 其他作品：https://www.jiaokey.com/tag/（美）沥青协会编；陈冠军，张富德合译.html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关键词搜索：https://www.jiaokey.com/tag/公路技术资料  17  沥青混凝土和其它厂拌混合料施工标准规范.html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