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书名：夏利汽车拆检图解</w:t>
      </w:r>
    </w:p>
    <w:p>
      <w:r>
        <w:t>作者：谢东升，刘大勇编著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总页数：522</w:t>
      </w:r>
    </w:p>
    <w:p>
      <w:r>
        <w:t>更多请访问教客网: www.jiaokey.com</w:t>
      </w:r>
    </w:p>
    <w:p>
      <w:r>
        <w:t>夏利汽车拆检图解 评论地址：https://www.jiaokey.com/book/detail/11140298.html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