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上海桑塔纳轿车日常保养与故障排除</w:t>
      </w:r>
    </w:p>
    <w:p>
      <w:r>
        <w:rPr>
          <w:rFonts w:ascii="宋体" w:hAnsi="宋体" w:eastAsia="宋体"/>
          <w:sz w:val="24"/>
        </w:rPr>
        <w:t>项乔君，袁诚编著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上海桑塔纳轿车日常保养与故障排除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项乔君，袁诚编著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本书出售、求购地址：https://www.jiaokey.com/book/detail/11140292.html</w:t>
      </w:r>
    </w:p>
    <w:p>
      <w:r>
        <w:t>更多相关图书推荐：https://www.jiaokey.com</w:t>
      </w:r>
    </w:p>
    <w:p>
      <w:r>
        <w:t>项乔君，袁诚编著 其他作品：https://www.jiaokey.com/tag/项乔君，袁诚编著.html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关键词搜索：https://www.jiaokey.com/tag/上海桑塔纳轿车日常保养与故障排除.html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