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书名：中外轿车修理与故障诊断  车身与电气分册</w:t>
      </w:r>
    </w:p>
    <w:p>
      <w:r>
        <w:t>作者：孙存真，王占岐主编</w:t>
      </w:r>
    </w:p>
    <w:p>
      <w:r>
        <w:t>出版社：长春：吉林科学技术出版社</w:t>
      </w:r>
    </w:p>
    <w:p>
      <w:r>
        <w:t>出版日期：1994.07</w:t>
      </w:r>
    </w:p>
    <w:p>
      <w:r>
        <w:t>总页数：354</w:t>
      </w:r>
    </w:p>
    <w:p>
      <w:r>
        <w:t>更多请访问教客网: www.jiaokey.com</w:t>
      </w:r>
    </w:p>
    <w:p>
      <w:r>
        <w:t>中外轿车修理与故障诊断  车身与电气分册 评论地址：https://www.jiaokey.com/book/detail/11140288.html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