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书名：拉达  伏尔加  菲亚特  波罗乃兹汽车使用与维修</w:t>
      </w:r>
    </w:p>
    <w:p>
      <w:r>
        <w:t>作者：丁鸣朝等编著</w:t>
      </w:r>
    </w:p>
    <w:p>
      <w:r>
        <w:t>出版社：北京:北京理工大学出版社,1994.02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拉达  伏尔加  菲亚特  波罗乃兹汽车使用与维修 评论地址：https://www.jiaokey.com/book/detail/11140254.html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