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书名：九十年代进口轿车故障自诊断测试指南</w:t>
      </w:r>
    </w:p>
    <w:p>
      <w:r>
        <w:t>作者：李建文，许明等编</w:t>
      </w:r>
    </w:p>
    <w:p>
      <w:r>
        <w:t>出版社：北京：北京理工大学出版社</w:t>
      </w:r>
    </w:p>
    <w:p>
      <w:r>
        <w:t>出版日期：1997.12</w:t>
      </w:r>
    </w:p>
    <w:p>
      <w:r>
        <w:t>总页数：382</w:t>
      </w:r>
    </w:p>
    <w:p>
      <w:r>
        <w:t>更多请访问教客网: www.jiaokey.com</w:t>
      </w:r>
    </w:p>
    <w:p>
      <w:r>
        <w:t>九十年代进口轿车故障自诊断测试指南 评论地址：https://www.jiaokey.com/book/detail/11140246.html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