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书名：园林绿化施工与管理</w:t>
      </w:r>
    </w:p>
    <w:p>
      <w:r>
        <w:t>作者：赵力正译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园林绿化施工与管理 评论地址：https://www.jiaokey.com/book/detail/11140228.html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