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书名：三峡坝区水库诱发地震研究  茅坪钻孔的现场测试与分析</w:t>
      </w:r>
    </w:p>
    <w:p>
      <w:r>
        <w:t>作者：李方全等编著</w:t>
      </w:r>
    </w:p>
    <w:p>
      <w:r>
        <w:t>出版社：北京：地震出版社</w:t>
      </w:r>
    </w:p>
    <w:p>
      <w:r>
        <w:t>出版日期：1993.04</w:t>
      </w:r>
    </w:p>
    <w:p>
      <w:r>
        <w:t>总页数：209</w:t>
      </w:r>
    </w:p>
    <w:p>
      <w:r>
        <w:t>更多请访问教客网: www.jiaokey.com</w:t>
      </w:r>
    </w:p>
    <w:p>
      <w:r>
        <w:t>三峡坝区水库诱发地震研究  茅坪钻孔的现场测试与分析 评论地址：https://www.jiaokey.com/book/detail/11140213.html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