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留春谷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留春谷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本书出售、求购地址：https://www.jiaokey.com/book/detail/11140181.html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呼和浩特:内蒙古人民出版社,1999 出版图书：https://www.jiaokey.com/tag/呼和浩特:内蒙古人民出版社,1999.html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