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九剑群花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九剑群花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本书出售、求购地址：https://www.jiaokey.com/book/detail/11140154.html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关键词搜索：https://www.jiaokey.com/tag/九剑群花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