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好马不吃回头草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好马不吃回头草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本书出售、求购地址：https://www.jiaokey.com/book/detail/11140113.html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关键词搜索：https://www.jiaokey.com/tag/好马不吃回头草.html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