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枕刀春梦  一、二  战云飞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枕刀春梦  一、二  战云飞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本书出售、求购地址：https://www.jiaokey.com/book/detail/11140098.html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关键词搜索：https://www.jiaokey.com/tag/枕刀春梦  一、二  战云飞.html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