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枕刀春梦  一、二  冷剑娥眉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枕刀春梦  一、二  冷剑娥眉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本书出售、求购地址：https://www.jiaokey.com/book/detail/11140096.html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关键词搜索：https://www.jiaokey.com/tag/枕刀春梦  一、二  冷剑娥眉.html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