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书名：社会变革与文化传统  中国近代文化保守主义思潮研究</w:t>
      </w:r>
    </w:p>
    <w:p>
      <w:r>
        <w:t>作者：胡逢祥著</w:t>
      </w:r>
    </w:p>
    <w:p>
      <w:r>
        <w:t>出版社：上海：上海人民出版社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社会变革与文化传统  中国近代文化保守主义思潮研究 评论地址：https://www.jiaokey.com/book/detail/11140023.html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