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书名：坏小子加斯科因</w:t>
      </w:r>
    </w:p>
    <w:p>
      <w:r>
        <w:t>作者：刘榴著</w:t>
      </w:r>
    </w:p>
    <w:p>
      <w:r>
        <w:t>出版社：哈尔滨：北方文艺出版社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坏小子加斯科因 评论地址：https://www.jiaokey.com/book/detail/11140012.html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