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书名：爱因斯坦的启迪  和谐的宇宙</w:t>
      </w:r>
    </w:p>
    <w:p>
      <w:r>
        <w:t>作者：贾玉树，陈北宁著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总页数：208</w:t>
      </w:r>
    </w:p>
    <w:p>
      <w:r>
        <w:t>更多请访问教客网: www.jiaokey.com</w:t>
      </w:r>
    </w:p>
    <w:p>
      <w:r>
        <w:t>爱因斯坦的启迪  和谐的宇宙 评论地址：https://www.jiaokey.com/book/detail/11140011.html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