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剑仙传奇  上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剑仙传奇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本书出售、求购地址：https://www.jiaokey.com/book/detail/11140003.html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关键词搜索：https://www.jiaokey.com/tag/剑仙传奇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