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管理经济学与商务战略  第3版</w:t>
      </w:r>
    </w:p>
    <w:p>
      <w:r>
        <w:rPr>
          <w:rFonts w:ascii="宋体" w:hAnsi="宋体" w:eastAsia="宋体"/>
          <w:sz w:val="24"/>
        </w:rPr>
        <w:t>（美）米歇尔·R·贝叶（Michael R. Baye）著；张志勇等译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管理经济学与商务战略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（美）米歇尔·R·贝叶（Michael R. Baye）著；张志勇等译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本书出售、求购地址：https://www.jiaokey.com/book/detail/11139919.html</w:t>
      </w:r>
    </w:p>
    <w:p>
      <w:r>
        <w:t>更多相关图书推荐：https://www.jiaokey.com</w:t>
      </w:r>
    </w:p>
    <w:p>
      <w:r>
        <w:t>（美）米歇尔·R·贝叶（Michael R. Baye）著；张志勇等译 其他作品：https://www.jiaokey.com/tag/（美）米歇尔·R·贝叶（Michael R. Baye）著；张志勇等译.html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关键词搜索：https://www.jiaokey.com/tag/管理经济学与商务战略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