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1.5次产业论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1.5次产业论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本书出售、求购地址：https://www.jiaokey.com/book/detail/11139898.html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关键词搜索：https://www.jiaokey.com/tag/1.5次产业论.html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