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船用柴油机技术说明书 HD-B&amp;W L55GFCA 1980年版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船用柴油机技术说明书 HD-B&amp;W L55GFCA 1980年版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本书出售、求购地址：https://www.jiaokey.com/book/detail/11139822.html</w:t>
      </w:r>
    </w:p>
    <w:p>
      <w:r>
        <w:t>更多相关图书推荐：https://www.jiaokey.com</w:t>
      </w:r>
    </w:p>
    <w:p>
      <w:r>
        <w:t>关键词搜索：https://www.jiaokey.com/tag/船用柴油机技术说明书 HD-B&amp;W L55GFCA 1980年版.html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