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书名：螺旋桨设计资料</w:t>
      </w:r>
    </w:p>
    <w:p>
      <w:r>
        <w:t>作者：</w:t>
      </w:r>
    </w:p>
    <w:p>
      <w:r>
        <w:t>出版社：中国船舶及海洋工程设计研究院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螺旋桨设计资料 评论地址：https://www.jiaokey.com/book/detail/11139818.html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