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书名：船舶柴油主机遥控系统</w:t>
      </w:r>
    </w:p>
    <w:p>
      <w:r>
        <w:t>作者：方霖芝编著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船舶柴油主机遥控系统 评论地址：https://www.jiaokey.com/book/detail/11139812.html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