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MANV52/55A柴油机维修保养手册</w:t>
      </w:r>
    </w:p>
    <w:p>
      <w:r>
        <w:rPr>
          <w:rFonts w:ascii="宋体" w:hAnsi="宋体" w:eastAsia="宋体"/>
          <w:sz w:val="24"/>
        </w:rPr>
        <w:t>上海远洋运输公司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MANV52/55A柴油机维修保养手册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上海远洋运输公司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本书出售、求购地址：https://www.jiaokey.com/book/detail/11139802.html</w:t>
      </w:r>
    </w:p>
    <w:p>
      <w:r>
        <w:t>更多相关图书推荐：https://www.jiaokey.com</w:t>
      </w:r>
    </w:p>
    <w:p>
      <w:r>
        <w:t>上海远洋运输公司 其他作品：https://www.jiaokey.com/tag/上海远洋运输公司.html</w:t>
      </w:r>
    </w:p>
    <w:p>
      <w:r>
        <w:t>关键词搜索：https://www.jiaokey.com/tag/MANV52/55A柴油机维修保养手册.html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