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书名：渔船机械  渔业机械海洋捕捞专业用</w:t>
      </w:r>
    </w:p>
    <w:p>
      <w:r>
        <w:t>作者：湛江水产学院主编</w:t>
      </w:r>
    </w:p>
    <w:p>
      <w:r>
        <w:t>出版社：北京：农业出版社</w:t>
      </w:r>
    </w:p>
    <w:p>
      <w:r>
        <w:t>出版日期：1983.05</w:t>
      </w:r>
    </w:p>
    <w:p>
      <w:r>
        <w:t>总页数：352</w:t>
      </w:r>
    </w:p>
    <w:p>
      <w:r>
        <w:t>更多请访问教客网: www.jiaokey.com</w:t>
      </w:r>
    </w:p>
    <w:p>
      <w:r>
        <w:t>渔船机械  渔业机械海洋捕捞专业用 评论地址：https://www.jiaokey.com/book/detail/11139761.html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