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书名：船机制造与修理工艺学</w:t>
      </w:r>
    </w:p>
    <w:p>
      <w:r>
        <w:t>作者：船机修造教研室编</w:t>
      </w:r>
    </w:p>
    <w:p>
      <w:r>
        <w:t>出版社：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船机制造与修理工艺学 评论地址：https://www.jiaokey.com/book/detail/11139760.html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